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Ulul Azm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pairs    </w:t>
      </w:r>
      <w:r>
        <w:t xml:space="preserve">   idols    </w:t>
      </w:r>
      <w:r>
        <w:t xml:space="preserve">   animals    </w:t>
      </w:r>
      <w:r>
        <w:t xml:space="preserve">   ark    </w:t>
      </w:r>
      <w:r>
        <w:t xml:space="preserve">   believers    </w:t>
      </w:r>
      <w:r>
        <w:t xml:space="preserve">   climb    </w:t>
      </w:r>
      <w:r>
        <w:t xml:space="preserve">   disbelievers    </w:t>
      </w:r>
      <w:r>
        <w:t xml:space="preserve">   flood    </w:t>
      </w:r>
      <w:r>
        <w:t xml:space="preserve">   laughed    </w:t>
      </w:r>
      <w:r>
        <w:t xml:space="preserve">   Lebanon    </w:t>
      </w:r>
      <w:r>
        <w:t xml:space="preserve">   mount Judy    </w:t>
      </w:r>
      <w:r>
        <w:t xml:space="preserve">   mountain    </w:t>
      </w:r>
      <w:r>
        <w:t xml:space="preserve">   mukjizat    </w:t>
      </w:r>
      <w:r>
        <w:t xml:space="preserve">   nuh    </w:t>
      </w:r>
      <w:r>
        <w:t xml:space="preserve">   poor    </w:t>
      </w:r>
      <w:r>
        <w:t xml:space="preserve">   punishment    </w:t>
      </w:r>
      <w:r>
        <w:t xml:space="preserve">   rain    </w:t>
      </w:r>
      <w:r>
        <w:t xml:space="preserve">   syakireen    </w:t>
      </w:r>
      <w:r>
        <w:t xml:space="preserve">   thousand years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Ulul Azm</dc:title>
  <dcterms:created xsi:type="dcterms:W3CDTF">2021-10-11T20:17:47Z</dcterms:created>
  <dcterms:modified xsi:type="dcterms:W3CDTF">2021-10-11T20:17:47Z</dcterms:modified>
</cp:coreProperties>
</file>