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Ulysses S. Grant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Ohio    </w:t>
      </w:r>
      <w:r>
        <w:t xml:space="preserve">   New York    </w:t>
      </w:r>
      <w:r>
        <w:t xml:space="preserve">   uniform    </w:t>
      </w:r>
      <w:r>
        <w:t xml:space="preserve">   slavery    </w:t>
      </w:r>
      <w:r>
        <w:t xml:space="preserve">   military    </w:t>
      </w:r>
      <w:r>
        <w:t xml:space="preserve">   war    </w:t>
      </w:r>
      <w:r>
        <w:t xml:space="preserve">   West Point    </w:t>
      </w:r>
      <w:r>
        <w:t xml:space="preserve">   Hiram    </w:t>
      </w:r>
      <w:r>
        <w:t xml:space="preserve">   Commander    </w:t>
      </w:r>
      <w:r>
        <w:t xml:space="preserve">   General    </w:t>
      </w:r>
      <w:r>
        <w:t xml:space="preserve">   Battle of Shiloh    </w:t>
      </w:r>
      <w:r>
        <w:t xml:space="preserve">   President    </w:t>
      </w:r>
      <w:r>
        <w:t xml:space="preserve">   Civil War    </w:t>
      </w:r>
      <w:r>
        <w:t xml:space="preserve">   Union    </w:t>
      </w:r>
      <w:r>
        <w:t xml:space="preserve">   Ulysses S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Ulysses S. Grant</dc:title>
  <dcterms:created xsi:type="dcterms:W3CDTF">2021-10-11T20:16:00Z</dcterms:created>
  <dcterms:modified xsi:type="dcterms:W3CDTF">2021-10-11T20:16:00Z</dcterms:modified>
</cp:coreProperties>
</file>