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Ulysses S. Grant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EIGHTEEN    </w:t>
      </w:r>
      <w:r>
        <w:t xml:space="preserve">   SOLDIER    </w:t>
      </w:r>
      <w:r>
        <w:t xml:space="preserve">   MILITARY    </w:t>
      </w:r>
      <w:r>
        <w:t xml:space="preserve">   PEACE    </w:t>
      </w:r>
      <w:r>
        <w:t xml:space="preserve">   JUSTICE    </w:t>
      </w:r>
      <w:r>
        <w:t xml:space="preserve">   CIVIL    </w:t>
      </w:r>
      <w:r>
        <w:t xml:space="preserve">   CONFEDERACY    </w:t>
      </w:r>
      <w:r>
        <w:t xml:space="preserve">   JULIA    </w:t>
      </w:r>
      <w:r>
        <w:t xml:space="preserve">   GRANT    </w:t>
      </w:r>
      <w:r>
        <w:t xml:space="preserve">   ULYSSES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Ulysses S. Grant</dc:title>
  <dcterms:created xsi:type="dcterms:W3CDTF">2021-10-11T20:16:18Z</dcterms:created>
  <dcterms:modified xsi:type="dcterms:W3CDTF">2021-10-11T20:16:18Z</dcterms:modified>
</cp:coreProperties>
</file>