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Ulysses S. Grant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Ulysses do this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Ulysses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Ulysses nickname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Ulysses  for all union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did Ulysses fight for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Ulysses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Ulysses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General was Ulysses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is Ulysses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is Ulysses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Ulysses partner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Ulysses win teh Shiloh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Ulysses S. Grant Crossword</dc:title>
  <dcterms:created xsi:type="dcterms:W3CDTF">2021-10-11T20:16:41Z</dcterms:created>
  <dcterms:modified xsi:type="dcterms:W3CDTF">2021-10-11T20:16:41Z</dcterms:modified>
</cp:coreProperties>
</file>