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Ulysses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he is on\ it holds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he was fighting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loser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job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he was elected in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wife's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he was born</w:t>
            </w:r>
          </w:p>
        </w:tc>
      </w:tr>
    </w:tbl>
    <w:p>
      <w:pPr>
        <w:pStyle w:val="WordBankMedium"/>
      </w:pPr>
      <w:r>
        <w:t xml:space="preserve">   Grant    </w:t>
      </w:r>
      <w:r>
        <w:t xml:space="preserve">   Ohio    </w:t>
      </w:r>
      <w:r>
        <w:t xml:space="preserve">   Ulysses    </w:t>
      </w:r>
      <w:r>
        <w:t xml:space="preserve">   fiftydollarbill    </w:t>
      </w:r>
      <w:r>
        <w:t xml:space="preserve">   winnner    </w:t>
      </w:r>
      <w:r>
        <w:t xml:space="preserve">   union    </w:t>
      </w:r>
      <w:r>
        <w:t xml:space="preserve">   president     </w:t>
      </w:r>
      <w:r>
        <w:t xml:space="preserve">   general    </w:t>
      </w:r>
      <w:r>
        <w:t xml:space="preserve">   Julia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Ulysses crossword puzzle </dc:title>
  <dcterms:created xsi:type="dcterms:W3CDTF">2021-10-11T20:17:27Z</dcterms:created>
  <dcterms:modified xsi:type="dcterms:W3CDTF">2021-10-11T20:17:27Z</dcterms:modified>
</cp:coreProperties>
</file>