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Troy    </w:t>
      </w:r>
      <w:r>
        <w:t xml:space="preserve">   Athene    </w:t>
      </w:r>
      <w:r>
        <w:t xml:space="preserve">   Poseidon    </w:t>
      </w:r>
      <w:r>
        <w:t xml:space="preserve">   Immortal    </w:t>
      </w:r>
      <w:r>
        <w:t xml:space="preserve">   Goddess    </w:t>
      </w:r>
      <w:r>
        <w:t xml:space="preserve">   Aeolus    </w:t>
      </w:r>
      <w:r>
        <w:t xml:space="preserve">   Cattle    </w:t>
      </w:r>
      <w:r>
        <w:t xml:space="preserve">   Bag of Wind    </w:t>
      </w:r>
      <w:r>
        <w:t xml:space="preserve">   Veil    </w:t>
      </w:r>
      <w:r>
        <w:t xml:space="preserve">   Ino    </w:t>
      </w:r>
      <w:r>
        <w:t xml:space="preserve">   Nausicaa    </w:t>
      </w:r>
      <w:r>
        <w:t xml:space="preserve">   Charybdis    </w:t>
      </w:r>
      <w:r>
        <w:t xml:space="preserve">   Scylla    </w:t>
      </w:r>
      <w:r>
        <w:t xml:space="preserve">   Lotus Eaters    </w:t>
      </w:r>
      <w:r>
        <w:t xml:space="preserve">   Mythology    </w:t>
      </w:r>
      <w:r>
        <w:t xml:space="preserve">   Telemachus    </w:t>
      </w:r>
      <w:r>
        <w:t xml:space="preserve">   Penelope    </w:t>
      </w:r>
      <w:r>
        <w:t xml:space="preserve">   Hades    </w:t>
      </w:r>
      <w:r>
        <w:t xml:space="preserve">   Calypso    </w:t>
      </w:r>
      <w:r>
        <w:t xml:space="preserve">   Circe    </w:t>
      </w:r>
      <w:r>
        <w:t xml:space="preserve">   Cyclops    </w:t>
      </w:r>
      <w:r>
        <w:t xml:space="preserve">   Ithaca    </w:t>
      </w:r>
      <w:r>
        <w:t xml:space="preserve">   Hero    </w:t>
      </w:r>
      <w:r>
        <w:t xml:space="preserve">   Ulysses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Ulysses</dc:title>
  <dcterms:created xsi:type="dcterms:W3CDTF">2021-10-11T20:16:38Z</dcterms:created>
  <dcterms:modified xsi:type="dcterms:W3CDTF">2021-10-11T20:16:38Z</dcterms:modified>
</cp:coreProperties>
</file>