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abasubathi    </w:t>
      </w:r>
      <w:r>
        <w:t xml:space="preserve">   adubule    </w:t>
      </w:r>
      <w:r>
        <w:t xml:space="preserve">   amathikithi    </w:t>
      </w:r>
      <w:r>
        <w:t xml:space="preserve">   ibanga    </w:t>
      </w:r>
      <w:r>
        <w:t xml:space="preserve">   ibasketball    </w:t>
      </w:r>
      <w:r>
        <w:t xml:space="preserve">   ibhola    </w:t>
      </w:r>
      <w:r>
        <w:t xml:space="preserve">   igalofu    </w:t>
      </w:r>
      <w:r>
        <w:t xml:space="preserve">   igalonci    </w:t>
      </w:r>
      <w:r>
        <w:t xml:space="preserve">   ihockey    </w:t>
      </w:r>
      <w:r>
        <w:t xml:space="preserve">   ikhilikithi    </w:t>
      </w:r>
      <w:r>
        <w:t xml:space="preserve">   iklabhu    </w:t>
      </w:r>
      <w:r>
        <w:t xml:space="preserve">   induna    </w:t>
      </w:r>
      <w:r>
        <w:t xml:space="preserve">   inetball    </w:t>
      </w:r>
      <w:r>
        <w:t xml:space="preserve">   inkundla    </w:t>
      </w:r>
      <w:r>
        <w:t xml:space="preserve">   isibhakela    </w:t>
      </w:r>
      <w:r>
        <w:t xml:space="preserve">   ithenisi    </w:t>
      </w:r>
      <w:r>
        <w:t xml:space="preserve">   iwaterpolo    </w:t>
      </w:r>
      <w:r>
        <w:t xml:space="preserve">   ukubhukuda    </w:t>
      </w:r>
      <w:r>
        <w:t xml:space="preserve">   ukuqeqesha    </w:t>
      </w:r>
      <w:r>
        <w:t xml:space="preserve">   umdlalo    </w:t>
      </w:r>
      <w:r>
        <w:t xml:space="preserve">   umjaho wamahhasi    </w:t>
      </w:r>
      <w:r>
        <w:t xml:space="preserve">   umphumela    </w:t>
      </w:r>
      <w:r>
        <w:t xml:space="preserve">   unompempe    </w:t>
      </w:r>
      <w:r>
        <w:t xml:space="preserve">   uzobukela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Umdlalo</dc:title>
  <dcterms:created xsi:type="dcterms:W3CDTF">2021-10-11T20:17:08Z</dcterms:created>
  <dcterms:modified xsi:type="dcterms:W3CDTF">2021-10-11T20:17:08Z</dcterms:modified>
</cp:coreProperties>
</file>