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Umit 1 Vocabulary Review</w:t>
      </w:r>
    </w:p>
    <w:p>
      <w:pPr>
        <w:pStyle w:val="Questions"/>
      </w:pPr>
      <w:r>
        <w:t xml:space="preserve">1. AERCTS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SLNDIPDE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RDSOEIYCV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FRTFOE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TEDDCAEU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OPRDMEIV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GCEAOUR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IREPD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RAITTONID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SMDERAI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MNYOUTMCI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CERNODUEGA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QLIAYUT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NNIAALTO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LUCES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Umit 1 Vocabulary Review</dc:title>
  <dcterms:created xsi:type="dcterms:W3CDTF">2021-10-11T20:17:34Z</dcterms:created>
  <dcterms:modified xsi:type="dcterms:W3CDTF">2021-10-11T20:17:34Z</dcterms:modified>
</cp:coreProperties>
</file>