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Umlando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Energy    </w:t>
      </w:r>
      <w:r>
        <w:t xml:space="preserve">   Ezomkhaya    </w:t>
      </w:r>
      <w:r>
        <w:t xml:space="preserve">   Find    </w:t>
      </w:r>
      <w:r>
        <w:t xml:space="preserve">   Haki    </w:t>
      </w:r>
      <w:r>
        <w:t xml:space="preserve">   iLanga    </w:t>
      </w:r>
      <w:r>
        <w:t xml:space="preserve">   iMvelo    </w:t>
      </w:r>
      <w:r>
        <w:t xml:space="preserve">   iNyanga    </w:t>
      </w:r>
      <w:r>
        <w:t xml:space="preserve">   isiNtu    </w:t>
      </w:r>
      <w:r>
        <w:t xml:space="preserve">   Khulekani    </w:t>
      </w:r>
      <w:r>
        <w:t xml:space="preserve">   Khulu    </w:t>
      </w:r>
      <w:r>
        <w:t xml:space="preserve">   Mayi    </w:t>
      </w:r>
      <w:r>
        <w:t xml:space="preserve">   Mbuzikazi    </w:t>
      </w:r>
      <w:r>
        <w:t xml:space="preserve">   Muladhara    </w:t>
      </w:r>
      <w:r>
        <w:t xml:space="preserve">   noMkhathi    </w:t>
      </w:r>
      <w:r>
        <w:t xml:space="preserve">   Umumo    </w:t>
      </w:r>
      <w:r>
        <w:t xml:space="preserve">   uNomkhubulwane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Umlando</dc:title>
  <dcterms:created xsi:type="dcterms:W3CDTF">2021-10-11T20:17:45Z</dcterms:created>
  <dcterms:modified xsi:type="dcterms:W3CDTF">2021-10-11T20:17:45Z</dcterms:modified>
</cp:coreProperties>
</file>