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Agustd    </w:t>
      </w:r>
      <w:r>
        <w:t xml:space="preserve">   Ailee    </w:t>
      </w:r>
      <w:r>
        <w:t xml:space="preserve">   Beakhyun    </w:t>
      </w:r>
      <w:r>
        <w:t xml:space="preserve">   Blackpink    </w:t>
      </w:r>
      <w:r>
        <w:t xml:space="preserve">   Btob    </w:t>
      </w:r>
      <w:r>
        <w:t xml:space="preserve">   Bts    </w:t>
      </w:r>
      <w:r>
        <w:t xml:space="preserve">   Chaeyoung    </w:t>
      </w:r>
      <w:r>
        <w:t xml:space="preserve">   Chanyeol    </w:t>
      </w:r>
      <w:r>
        <w:t xml:space="preserve">   Dahyun    </w:t>
      </w:r>
      <w:r>
        <w:t xml:space="preserve">   Exid    </w:t>
      </w:r>
      <w:r>
        <w:t xml:space="preserve">   Exo    </w:t>
      </w:r>
      <w:r>
        <w:t xml:space="preserve">   GirlsDay    </w:t>
      </w:r>
      <w:r>
        <w:t xml:space="preserve">   Hyuna    </w:t>
      </w:r>
      <w:r>
        <w:t xml:space="preserve">   Irene    </w:t>
      </w:r>
      <w:r>
        <w:t xml:space="preserve">   Jennie    </w:t>
      </w:r>
      <w:r>
        <w:t xml:space="preserve">   Jhope    </w:t>
      </w:r>
      <w:r>
        <w:t xml:space="preserve">   Jimin    </w:t>
      </w:r>
      <w:r>
        <w:t xml:space="preserve">   Jisoo    </w:t>
      </w:r>
      <w:r>
        <w:t xml:space="preserve">   Joy    </w:t>
      </w:r>
      <w:r>
        <w:t xml:space="preserve">   Jungkook    </w:t>
      </w:r>
      <w:r>
        <w:t xml:space="preserve">   Kimnamjoon    </w:t>
      </w:r>
      <w:r>
        <w:t xml:space="preserve">   KimTaehyun    </w:t>
      </w:r>
      <w:r>
        <w:t xml:space="preserve">   Lisa    </w:t>
      </w:r>
      <w:r>
        <w:t xml:space="preserve">   Mamamoo    </w:t>
      </w:r>
      <w:r>
        <w:t xml:space="preserve">   Mina    </w:t>
      </w:r>
      <w:r>
        <w:t xml:space="preserve">   MinYoongi    </w:t>
      </w:r>
      <w:r>
        <w:t xml:space="preserve">   Nayeon    </w:t>
      </w:r>
      <w:r>
        <w:t xml:space="preserve">   Redvelvet    </w:t>
      </w:r>
      <w:r>
        <w:t xml:space="preserve">   Rose    </w:t>
      </w:r>
      <w:r>
        <w:t xml:space="preserve">   Sana    </w:t>
      </w:r>
      <w:r>
        <w:t xml:space="preserve">   Sehun    </w:t>
      </w:r>
      <w:r>
        <w:t xml:space="preserve">   Seulgi    </w:t>
      </w:r>
      <w:r>
        <w:t xml:space="preserve">   Suga    </w:t>
      </w:r>
      <w:r>
        <w:t xml:space="preserve">   Suho    </w:t>
      </w:r>
      <w:r>
        <w:t xml:space="preserve">   Sunmi    </w:t>
      </w:r>
      <w:r>
        <w:t xml:space="preserve">   Twice    </w:t>
      </w:r>
      <w:r>
        <w:t xml:space="preserve">   Tzuyu    </w:t>
      </w:r>
      <w:r>
        <w:t xml:space="preserve">   Wendy    </w:t>
      </w:r>
      <w:r>
        <w:t xml:space="preserve">   Yeri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Ummm</dc:title>
  <dcterms:created xsi:type="dcterms:W3CDTF">2021-10-11T20:17:05Z</dcterms:created>
  <dcterms:modified xsi:type="dcterms:W3CDTF">2021-10-11T20:17:05Z</dcterms:modified>
</cp:coreProperties>
</file>