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Umndeni wami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head of the IsiZulu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IsiZulu word for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baby of the family called in IsiZulu?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call a group of cousin in IsiZulu?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words given for a singular word for abasizi-basekhaya?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singular of imindeni?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opposite of umfowethu?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call a group of mothers?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me the IsiZulu word for boys in IsiZulu?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grand-fathers in IsiZulu is....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Umndeni wami</dc:title>
  <dcterms:created xsi:type="dcterms:W3CDTF">2021-10-11T20:17:10Z</dcterms:created>
  <dcterms:modified xsi:type="dcterms:W3CDTF">2021-10-11T20:17:10Z</dcterms:modified>
</cp:coreProperties>
</file>