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Umqondophika no mqondofana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Ngaphandle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Sukuma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Isihlahla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Izimpahla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Imoto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Ingane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Omdala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Khala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Phansi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Isitulo</w:t>
            </w:r>
          </w:p>
        </w:tc>
      </w:tr>
    </w:tbl>
    <w:p>
      <w:pPr>
        <w:pStyle w:val="WordBankSmall"/>
      </w:pPr>
      <w:r>
        <w:t xml:space="preserve">   Hleka    </w:t>
      </w:r>
      <w:r>
        <w:t xml:space="preserve">   Hlalaphansi    </w:t>
      </w:r>
      <w:r>
        <w:t xml:space="preserve">   Phezulu    </w:t>
      </w:r>
      <w:r>
        <w:t xml:space="preserve">   Omncane    </w:t>
      </w:r>
      <w:r>
        <w:t xml:space="preserve">   Ngaphakathi    </w:t>
      </w:r>
      <w:r>
        <w:t xml:space="preserve">   Umtwana    </w:t>
      </w:r>
      <w:r>
        <w:t xml:space="preserve">   Isihlalo    </w:t>
      </w:r>
      <w:r>
        <w:t xml:space="preserve">   Izingubo    </w:t>
      </w:r>
      <w:r>
        <w:t xml:space="preserve">   Umuthi    </w:t>
      </w:r>
      <w:r>
        <w:t xml:space="preserve">   Ingcola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Umqondophika no mqondofana</dc:title>
  <dcterms:created xsi:type="dcterms:W3CDTF">2021-10-11T20:17:28Z</dcterms:created>
  <dcterms:modified xsi:type="dcterms:W3CDTF">2021-10-11T20:17:28Z</dcterms:modified>
</cp:coreProperties>
</file>