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Umzimba wam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AMAGXA    </w:t>
      </w:r>
      <w:r>
        <w:t xml:space="preserve">   IDOLO    </w:t>
      </w:r>
      <w:r>
        <w:t xml:space="preserve">   ILISO    </w:t>
      </w:r>
      <w:r>
        <w:t xml:space="preserve">   IMPUMLO    </w:t>
      </w:r>
      <w:r>
        <w:t xml:space="preserve">   INGALO    </w:t>
      </w:r>
      <w:r>
        <w:t xml:space="preserve">   INTLOKO    </w:t>
      </w:r>
      <w:r>
        <w:t xml:space="preserve">   ISANDLA    </w:t>
      </w:r>
      <w:r>
        <w:t xml:space="preserve">   ISIFUBA    </w:t>
      </w:r>
      <w:r>
        <w:t xml:space="preserve">   ISILEVU    </w:t>
      </w:r>
      <w:r>
        <w:t xml:space="preserve">   ISISU    </w:t>
      </w:r>
      <w:r>
        <w:t xml:space="preserve">   IZINYO    </w:t>
      </w:r>
      <w:r>
        <w:t xml:space="preserve">   UMLENZE    </w:t>
      </w:r>
      <w:r>
        <w:t xml:space="preserve">   UMLOMO    </w:t>
      </w:r>
      <w:r>
        <w:t xml:space="preserve">   UMNWE    </w:t>
      </w:r>
      <w:r>
        <w:t xml:space="preserve">   UZWANE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Umzimba wam</dc:title>
  <dcterms:created xsi:type="dcterms:W3CDTF">2021-10-11T20:18:00Z</dcterms:created>
  <dcterms:modified xsi:type="dcterms:W3CDTF">2021-10-11T20:18:00Z</dcterms:modified>
</cp:coreProperties>
</file>