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Umzimba wami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NGIYABONGA    </w:t>
      </w:r>
      <w:r>
        <w:t xml:space="preserve">   ILANGA    </w:t>
      </w:r>
      <w:r>
        <w:t xml:space="preserve">   PHUZA    </w:t>
      </w:r>
      <w:r>
        <w:t xml:space="preserve">   THATHA    </w:t>
      </w:r>
      <w:r>
        <w:t xml:space="preserve">   NGIPHETHWE    </w:t>
      </w:r>
      <w:r>
        <w:t xml:space="preserve">   KABILI    </w:t>
      </w:r>
      <w:r>
        <w:t xml:space="preserve">   UMUTHI    </w:t>
      </w:r>
      <w:r>
        <w:t xml:space="preserve">   ISIGULI    </w:t>
      </w:r>
      <w:r>
        <w:t xml:space="preserve">   UDOKOTELA    </w:t>
      </w:r>
      <w:r>
        <w:t xml:space="preserve">   AMADOLO    </w:t>
      </w:r>
      <w:r>
        <w:t xml:space="preserve">   UKHALO    </w:t>
      </w:r>
      <w:r>
        <w:t xml:space="preserve">   ISIFUBA    </w:t>
      </w:r>
      <w:r>
        <w:t xml:space="preserve">   IZINYAWO    </w:t>
      </w:r>
      <w:r>
        <w:t xml:space="preserve">   AMAHLOMBE    </w:t>
      </w:r>
      <w:r>
        <w:t xml:space="preserve">   IKHANDA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Umzimba wami</dc:title>
  <dcterms:created xsi:type="dcterms:W3CDTF">2021-10-11T20:17:35Z</dcterms:created>
  <dcterms:modified xsi:type="dcterms:W3CDTF">2021-10-11T20:17:35Z</dcterms:modified>
</cp:coreProperties>
</file>