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UnAnimalstitled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hedgehog    </w:t>
      </w:r>
      <w:r>
        <w:t xml:space="preserve">   hawk    </w:t>
      </w:r>
      <w:r>
        <w:t xml:space="preserve">   robin    </w:t>
      </w:r>
      <w:r>
        <w:t xml:space="preserve">   snail    </w:t>
      </w:r>
      <w:r>
        <w:t xml:space="preserve">   pigeon    </w:t>
      </w:r>
      <w:r>
        <w:t xml:space="preserve">   badger    </w:t>
      </w:r>
      <w:r>
        <w:t xml:space="preserve">   squirrel    </w:t>
      </w:r>
      <w:r>
        <w:t xml:space="preserve">   deer    </w:t>
      </w:r>
      <w:r>
        <w:t xml:space="preserve">   caterpillar    </w:t>
      </w:r>
      <w:r>
        <w:t xml:space="preserve">   blackbird    </w:t>
      </w:r>
      <w:r>
        <w:t xml:space="preserve">   mouse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UnAnimalstitled</dc:title>
  <dcterms:created xsi:type="dcterms:W3CDTF">2021-10-11T20:17:35Z</dcterms:created>
  <dcterms:modified xsi:type="dcterms:W3CDTF">2021-10-11T20:17:35Z</dcterms:modified>
</cp:coreProperties>
</file>