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Un-Common over the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Addams Family    </w:t>
      </w:r>
      <w:r>
        <w:t xml:space="preserve">   Aladdin    </w:t>
      </w:r>
      <w:r>
        <w:t xml:space="preserve">   Almost Maine    </w:t>
      </w:r>
      <w:r>
        <w:t xml:space="preserve">   American Idiot    </w:t>
      </w:r>
      <w:r>
        <w:t xml:space="preserve">   Annie    </w:t>
      </w:r>
      <w:r>
        <w:t xml:space="preserve">   Beauty and the Beast    </w:t>
      </w:r>
      <w:r>
        <w:t xml:space="preserve">   Charlottes Web    </w:t>
      </w:r>
      <w:r>
        <w:t xml:space="preserve">   Chicago    </w:t>
      </w:r>
      <w:r>
        <w:t xml:space="preserve">   Footloose    </w:t>
      </w:r>
      <w:r>
        <w:t xml:space="preserve">   Frozen    </w:t>
      </w:r>
      <w:r>
        <w:t xml:space="preserve">   Heathers    </w:t>
      </w:r>
      <w:r>
        <w:t xml:space="preserve">   Honk    </w:t>
      </w:r>
      <w:r>
        <w:t xml:space="preserve">   Legally Blonde    </w:t>
      </w:r>
      <w:r>
        <w:t xml:space="preserve">   Les Miserables    </w:t>
      </w:r>
      <w:r>
        <w:t xml:space="preserve">   Little Mermaid    </w:t>
      </w:r>
      <w:r>
        <w:t xml:space="preserve">   Little Shop    </w:t>
      </w:r>
      <w:r>
        <w:t xml:space="preserve">   Marry Poppins    </w:t>
      </w:r>
      <w:r>
        <w:t xml:space="preserve">   Matilda    </w:t>
      </w:r>
      <w:r>
        <w:t xml:space="preserve">   Peter Pan    </w:t>
      </w:r>
      <w:r>
        <w:t xml:space="preserve">   Rent    </w:t>
      </w:r>
      <w:r>
        <w:t xml:space="preserve">   School of Rock    </w:t>
      </w:r>
      <w:r>
        <w:t xml:space="preserve">   Secret Garden    </w:t>
      </w:r>
      <w:r>
        <w:t xml:space="preserve">   Seussical    </w:t>
      </w:r>
      <w:r>
        <w:t xml:space="preserve">   Shrek    </w:t>
      </w:r>
      <w:r>
        <w:t xml:space="preserve">   South Pacific    </w:t>
      </w:r>
      <w:r>
        <w:t xml:space="preserve">   Spelling Bee    </w:t>
      </w:r>
      <w:r>
        <w:t xml:space="preserve">   Spring Awakenings    </w:t>
      </w:r>
      <w:r>
        <w:t xml:space="preserve">   Sweeney Todd    </w:t>
      </w:r>
      <w:r>
        <w:t xml:space="preserve">   Urinetown    </w:t>
      </w:r>
      <w:r>
        <w:t xml:space="preserve">   Willy Wonka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Un-Common over the Years</dc:title>
  <dcterms:created xsi:type="dcterms:W3CDTF">2021-10-11T20:18:22Z</dcterms:created>
  <dcterms:modified xsi:type="dcterms:W3CDTF">2021-10-11T20:18:22Z</dcterms:modified>
</cp:coreProperties>
</file>