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UnGifted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unearthed    </w:t>
      </w:r>
      <w:r>
        <w:t xml:space="preserve">   hypothesis    </w:t>
      </w:r>
      <w:r>
        <w:t xml:space="preserve">   unidentified    </w:t>
      </w:r>
      <w:r>
        <w:t xml:space="preserve">   unknowing    </w:t>
      </w:r>
      <w:r>
        <w:t xml:space="preserve">   unexplained    </w:t>
      </w:r>
      <w:r>
        <w:t xml:space="preserve">   Donovan    </w:t>
      </w:r>
      <w:r>
        <w:t xml:space="preserve">   gifts    </w:t>
      </w:r>
      <w:r>
        <w:t xml:space="preserve">   uncredited    </w:t>
      </w:r>
      <w:r>
        <w:t xml:space="preserve">   unarmed    </w:t>
      </w:r>
      <w:r>
        <w:t xml:space="preserve">   unrepaired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</dc:title>
  <dcterms:created xsi:type="dcterms:W3CDTF">2021-10-11T20:18:00Z</dcterms:created>
  <dcterms:modified xsi:type="dcterms:W3CDTF">2021-10-11T20:18:00Z</dcterms:modified>
</cp:coreProperties>
</file>