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UnWater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 that people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hurts or can kill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of plant or animal that has been killed off in great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poisonous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man=made big container of water usually used for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too much water falls or flows into an area not normally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activity one does to propel yourself through water using just your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water against the seashore, controlled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make water polluted or undrinkable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poisons used to kill pests like insects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invisible body of water that is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for watering plants, gardens,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flowing body of water that is usually large enough for boats and 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Trash, Chemicals, gasses or waste that make air and water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stream, Brook or minor flowing body of water smaller than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destructive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salt water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usually small piece of land surrounded by water on all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UnWater Words</dc:title>
  <dcterms:created xsi:type="dcterms:W3CDTF">2021-10-11T20:41:00Z</dcterms:created>
  <dcterms:modified xsi:type="dcterms:W3CDTF">2021-10-11T20:41:00Z</dcterms:modified>
</cp:coreProperties>
</file>