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UnWholly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capturing and killing unwinds for their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place where Unwinds are sold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emphasize propaganda and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deep care and attractions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World War 2 bomber used as an communications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fear surrounding an concerning issue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term used when a person suffers from an everlasting injury containing long-term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qualities that characterize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reflection of something. Something you can see in the day but not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mind of feeling asleep or knocked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airplane base where rescued unwinds stay till they turn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place where unwinds are sent after being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steal parts and sell them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surviving Unwinds instead of AWOL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suicidal person that's willing to kill himself and others by clapping with other people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weapon used as a secondary weapon. It contains tranq bullets and police always carry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role and job containing great integrity,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mind of feeling overwhelmed with anxiety of escaping.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passed allowing Unwinds that are 17 to become free and can't be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unwanted toddler placed on someone's doorstep without being cared for</w:t>
            </w:r>
          </w:p>
        </w:tc>
      </w:tr>
    </w:tbl>
    <w:p>
      <w:pPr>
        <w:pStyle w:val="WordBankMedium"/>
      </w:pPr>
      <w:r>
        <w:t xml:space="preserve">   Harvest Camp    </w:t>
      </w:r>
      <w:r>
        <w:t xml:space="preserve">   Unwinding    </w:t>
      </w:r>
      <w:r>
        <w:t xml:space="preserve">   Graveryard    </w:t>
      </w:r>
      <w:r>
        <w:t xml:space="preserve">   Chop Shop    </w:t>
      </w:r>
      <w:r>
        <w:t xml:space="preserve">   panic    </w:t>
      </w:r>
      <w:r>
        <w:t xml:space="preserve">   Spirit    </w:t>
      </w:r>
      <w:r>
        <w:t xml:space="preserve">   Black Market    </w:t>
      </w:r>
      <w:r>
        <w:t xml:space="preserve">   Unconscious    </w:t>
      </w:r>
      <w:r>
        <w:t xml:space="preserve">   Stork    </w:t>
      </w:r>
      <w:r>
        <w:t xml:space="preserve">   Advertisement    </w:t>
      </w:r>
      <w:r>
        <w:t xml:space="preserve">   ComBom    </w:t>
      </w:r>
      <w:r>
        <w:t xml:space="preserve">   Pistol    </w:t>
      </w:r>
      <w:r>
        <w:t xml:space="preserve">   Leadership    </w:t>
      </w:r>
      <w:r>
        <w:t xml:space="preserve">   Disabled    </w:t>
      </w:r>
      <w:r>
        <w:t xml:space="preserve">   Clapper    </w:t>
      </w:r>
      <w:r>
        <w:t xml:space="preserve">   Cap-17-Law    </w:t>
      </w:r>
      <w:r>
        <w:t xml:space="preserve">   Surrounded    </w:t>
      </w:r>
      <w:r>
        <w:t xml:space="preserve">   Whollies    </w:t>
      </w:r>
      <w:r>
        <w:t xml:space="preserve">   Love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UnWholly Crossword Puzzle</dc:title>
  <dcterms:created xsi:type="dcterms:W3CDTF">2021-10-11T20:41:45Z</dcterms:created>
  <dcterms:modified xsi:type="dcterms:W3CDTF">2021-10-11T20:41:45Z</dcterms:modified>
</cp:coreProperties>
</file>