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UnWind Crossword Puzzle2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character is one of the story's antagonists.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Hides unwinds in her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 is in charge of the unwinds and the Graveyard.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shot in the thigh by a Juvie, causing him to explode.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who oversee the Unwinds in the warehouse.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being unwound because his parents couldn’t come to a custody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Lev's pastor and told him to run away and not to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character is a ward of the state and a perfectionist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Camps established after the Bill of Life as a state licensed facility for unwinds.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Removing an unwanted person's organs for donation.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character is scheduled to be unwound for being troublesome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supposedly safe place run by a benevolent dictator.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where Tyler is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Roland do just before Connor blacks out during their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unwound because parents believe they have too many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character's life purpose is to be unwound.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group of characters is dangerous and ruthless, and they are a terrorist group that blows things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character is helps to facilitate an escape from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Connor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harvest camps created to resemble?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Lev's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character is storked, but is rescued.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Mouth Breather.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character has received unwind brain 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way to get rid of unwanted babies without having to take responsibility for their abandonment.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helicopter pilot and killer of the goldens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Admiral's favorite and trusted Unwinds.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Connors girlfriend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 Crossword Puzzle2</dc:title>
  <dcterms:created xsi:type="dcterms:W3CDTF">2021-10-11T20:41:47Z</dcterms:created>
  <dcterms:modified xsi:type="dcterms:W3CDTF">2021-10-11T20:41:47Z</dcterms:modified>
</cp:coreProperties>
</file>