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 Acto Heroico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afortunadamente    </w:t>
      </w:r>
      <w:r>
        <w:t xml:space="preserve">   apagar    </w:t>
      </w:r>
      <w:r>
        <w:t xml:space="preserve">   apartamentos    </w:t>
      </w:r>
      <w:r>
        <w:t xml:space="preserve">   asustado    </w:t>
      </w:r>
      <w:r>
        <w:t xml:space="preserve">   bombero    </w:t>
      </w:r>
      <w:r>
        <w:t xml:space="preserve">   comenzar    </w:t>
      </w:r>
      <w:r>
        <w:t xml:space="preserve">   destruir    </w:t>
      </w:r>
      <w:r>
        <w:t xml:space="preserve">   dormido    </w:t>
      </w:r>
      <w:r>
        <w:t xml:space="preserve">   escalera    </w:t>
      </w:r>
      <w:r>
        <w:t xml:space="preserve">   escaparse    </w:t>
      </w:r>
      <w:r>
        <w:t xml:space="preserve">   herido    </w:t>
      </w:r>
      <w:r>
        <w:t xml:space="preserve">   heroina    </w:t>
      </w:r>
      <w:r>
        <w:t xml:space="preserve">   humo    </w:t>
      </w:r>
      <w:r>
        <w:t xml:space="preserve">   huracan    </w:t>
      </w:r>
      <w:r>
        <w:t xml:space="preserve">   incendio    </w:t>
      </w:r>
      <w:r>
        <w:t xml:space="preserve">   inudacion    </w:t>
      </w:r>
      <w:r>
        <w:t xml:space="preserve">   lluvia    </w:t>
      </w:r>
      <w:r>
        <w:t xml:space="preserve">   locutor    </w:t>
      </w:r>
      <w:r>
        <w:t xml:space="preserve">   muebles    </w:t>
      </w:r>
      <w:r>
        <w:t xml:space="preserve">   nevar    </w:t>
      </w:r>
      <w:r>
        <w:t xml:space="preserve">   noticiero    </w:t>
      </w:r>
      <w:r>
        <w:t xml:space="preserve">   paramedico    </w:t>
      </w:r>
      <w:r>
        <w:t xml:space="preserve">   quemar    </w:t>
      </w:r>
      <w:r>
        <w:t xml:space="preserve">   reportero    </w:t>
      </w:r>
      <w:r>
        <w:t xml:space="preserve">   rescatar    </w:t>
      </w:r>
      <w:r>
        <w:t xml:space="preserve">   salvar    </w:t>
      </w:r>
      <w:r>
        <w:t xml:space="preserve">   terremoto    </w:t>
      </w:r>
      <w:r>
        <w:t xml:space="preserve">   tormenta    </w:t>
      </w:r>
      <w:r>
        <w:t xml:space="preserve">   valiente    </w:t>
      </w:r>
      <w:r>
        <w:t xml:space="preserve">   vivo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Acto Heroico</dc:title>
  <dcterms:created xsi:type="dcterms:W3CDTF">2021-10-11T20:16:26Z</dcterms:created>
  <dcterms:modified xsi:type="dcterms:W3CDTF">2021-10-11T20:16:26Z</dcterms:modified>
</cp:coreProperties>
</file>