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Bambino prodigio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Salisburgo    </w:t>
      </w:r>
      <w:r>
        <w:t xml:space="preserve">   genio    </w:t>
      </w:r>
      <w:r>
        <w:t xml:space="preserve">   Maria Antonietta    </w:t>
      </w:r>
      <w:r>
        <w:t xml:space="preserve">   Nannerl    </w:t>
      </w:r>
      <w:r>
        <w:t xml:space="preserve">   Leopold    </w:t>
      </w:r>
      <w:r>
        <w:t xml:space="preserve">   Wolferl    </w:t>
      </w:r>
      <w:r>
        <w:t xml:space="preserve">   nomignolo    </w:t>
      </w:r>
      <w:r>
        <w:t xml:space="preserve">   Amadeus    </w:t>
      </w:r>
      <w:r>
        <w:t xml:space="preserve">   Wolfgang    </w:t>
      </w:r>
      <w:r>
        <w:t xml:space="preserve">   cronologico    </w:t>
      </w:r>
      <w:r>
        <w:t xml:space="preserve">   terzapersona    </w:t>
      </w:r>
      <w:r>
        <w:t xml:space="preserve">   Maria Anna    </w:t>
      </w:r>
      <w:r>
        <w:t xml:space="preserve">   Austria    </w:t>
      </w:r>
      <w:r>
        <w:t xml:space="preserve">   Vienna    </w:t>
      </w:r>
      <w:r>
        <w:t xml:space="preserve">   compositore    </w:t>
      </w:r>
      <w:r>
        <w:t xml:space="preserve">   clavicembalo    </w:t>
      </w:r>
      <w:r>
        <w:t xml:space="preserve">   solfeggio    </w:t>
      </w:r>
      <w:r>
        <w:t xml:space="preserve">   biografia    </w:t>
      </w:r>
      <w:r>
        <w:t xml:space="preserve">   gennaio    </w:t>
      </w:r>
      <w:r>
        <w:t xml:space="preserve">   Mozart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Bambino prodigio</dc:title>
  <dcterms:created xsi:type="dcterms:W3CDTF">2021-10-11T20:17:51Z</dcterms:created>
  <dcterms:modified xsi:type="dcterms:W3CDTF">2021-10-11T20:17:51Z</dcterms:modified>
</cp:coreProperties>
</file>