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Buen Cuidadano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amigo    </w:t>
      </w:r>
      <w:r>
        <w:t xml:space="preserve">   respetuoso    </w:t>
      </w:r>
      <w:r>
        <w:t xml:space="preserve">   honesto    </w:t>
      </w:r>
      <w:r>
        <w:t xml:space="preserve">   gran trabajador    </w:t>
      </w:r>
      <w:r>
        <w:t xml:space="preserve">   responsable    </w:t>
      </w:r>
      <w:r>
        <w:t xml:space="preserve">   bombero    </w:t>
      </w:r>
      <w:r>
        <w:t xml:space="preserve">   maestra    </w:t>
      </w:r>
      <w:r>
        <w:t xml:space="preserve">   policía    </w:t>
      </w:r>
      <w:r>
        <w:t xml:space="preserve">   persona amable    </w:t>
      </w:r>
      <w:r>
        <w:t xml:space="preserve">   limpiar    </w:t>
      </w:r>
      <w:r>
        <w:t xml:space="preserve">   ayudar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Buen Cuidadano </dc:title>
  <dcterms:created xsi:type="dcterms:W3CDTF">2021-10-11T20:16:58Z</dcterms:created>
  <dcterms:modified xsi:type="dcterms:W3CDTF">2021-10-11T20:16:58Z</dcterms:modified>
</cp:coreProperties>
</file>