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Caja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lugar donde los medicos estan.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lugar donde la gente religioso 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en el cruce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lugar donde dos carreteras connectan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lugar donde esta los pescados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medida entre dos calles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lugar donde se venden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lugar donde los carros conduzcan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lugar donde los barcos estan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lugar donde hacen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gente esta encima de es lugar.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entre de dos cuadras la gente anda aqui.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Caja</dc:title>
  <dcterms:created xsi:type="dcterms:W3CDTF">2021-10-11T20:16:29Z</dcterms:created>
  <dcterms:modified xsi:type="dcterms:W3CDTF">2021-10-11T20:16:29Z</dcterms:modified>
</cp:coreProperties>
</file>