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Crucigrama De Las Fiestas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celebrate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sweets, or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anniversary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(a gift)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Crucigrama De Las Fiestas</dc:title>
  <dcterms:created xsi:type="dcterms:W3CDTF">2021-10-11T20:17:20Z</dcterms:created>
  <dcterms:modified xsi:type="dcterms:W3CDTF">2021-10-11T20:17:20Z</dcterms:modified>
</cp:coreProperties>
</file>