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Interesting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Inteligent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Freckly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Unpleasant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Friendly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Affectionate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Crucigrama</dc:title>
  <dcterms:created xsi:type="dcterms:W3CDTF">2021-10-11T20:17:22Z</dcterms:created>
  <dcterms:modified xsi:type="dcterms:W3CDTF">2021-10-11T20:17:22Z</dcterms:modified>
</cp:coreProperties>
</file>