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 Cuarto de Ejercicio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treadmill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punching bag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Posters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medicine 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jump 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sweat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Dumbbells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Cuarto de Ejercicio</dc:title>
  <dcterms:created xsi:type="dcterms:W3CDTF">2021-10-11T20:17:39Z</dcterms:created>
  <dcterms:modified xsi:type="dcterms:W3CDTF">2021-10-11T20:17:39Z</dcterms:modified>
</cp:coreProperties>
</file>