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pensar lo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estoy _______ cuando tengo mucho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un buen _______ con mi amigo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estoy _______ despúes de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amigos y yo vamos a fiestas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tú quieres una cosa que tú no tienes tú estas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estas ______ cuando estas perocuparse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 ___ mis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amigo debe ser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buen amigo debe _____ 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tú hablas sobre otros personas tú eres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puedes ______ con un enemigo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tú amas a ti mismo tú eres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debes tener _______ en tu familia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Cucigrama</dc:title>
  <dcterms:created xsi:type="dcterms:W3CDTF">2021-10-11T20:17:31Z</dcterms:created>
  <dcterms:modified xsi:type="dcterms:W3CDTF">2021-10-11T20:17:31Z</dcterms:modified>
</cp:coreProperties>
</file>