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 Evento Especial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LOS PATALONES    </w:t>
      </w:r>
      <w:r>
        <w:t xml:space="preserve">   LOS GUANTES    </w:t>
      </w:r>
      <w:r>
        <w:t xml:space="preserve">   LAS JOYAS    </w:t>
      </w:r>
      <w:r>
        <w:t xml:space="preserve">   LAS BOTAS    </w:t>
      </w:r>
      <w:r>
        <w:t xml:space="preserve">   LA TOLLA    </w:t>
      </w:r>
      <w:r>
        <w:t xml:space="preserve">   LA LACA    </w:t>
      </w:r>
      <w:r>
        <w:t xml:space="preserve">   LA FALDA    </w:t>
      </w:r>
      <w:r>
        <w:t xml:space="preserve">   LA DUCHA    </w:t>
      </w:r>
      <w:r>
        <w:t xml:space="preserve">   LA CITA    </w:t>
      </w:r>
      <w:r>
        <w:t xml:space="preserve">   LA CHAQUETA    </w:t>
      </w:r>
      <w:r>
        <w:t xml:space="preserve">   LA CARA    </w:t>
      </w:r>
      <w:r>
        <w:t xml:space="preserve">   LA CAMISETA    </w:t>
      </w:r>
      <w:r>
        <w:t xml:space="preserve">   LA CAMISA    </w:t>
      </w:r>
      <w:r>
        <w:t xml:space="preserve">   LA BODA    </w:t>
      </w:r>
      <w:r>
        <w:t xml:space="preserve">   LA BLUSA    </w:t>
      </w:r>
      <w:r>
        <w:t xml:space="preserve">   ELEGANTE    </w:t>
      </w:r>
      <w:r>
        <w:t xml:space="preserve">   EL VESTIDO    </w:t>
      </w:r>
      <w:r>
        <w:t xml:space="preserve">   EL TRAJE    </w:t>
      </w:r>
      <w:r>
        <w:t xml:space="preserve">   EL PERFUME    </w:t>
      </w:r>
      <w:r>
        <w:t xml:space="preserve">   EL PEINE    </w:t>
      </w:r>
      <w:r>
        <w:t xml:space="preserve">   EL GEL    </w:t>
      </w:r>
      <w:r>
        <w:t xml:space="preserve">   EL CEPILLO    </w:t>
      </w:r>
      <w:r>
        <w:t xml:space="preserve">   EL CAMPU    </w:t>
      </w:r>
      <w:r>
        <w:t xml:space="preserve">   ANTES DE    </w:t>
      </w:r>
      <w:r>
        <w:t xml:space="preserve">   LUEGO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Evento Especial</dc:title>
  <dcterms:created xsi:type="dcterms:W3CDTF">2021-10-11T20:17:05Z</dcterms:created>
  <dcterms:modified xsi:type="dcterms:W3CDTF">2021-10-11T20:17:05Z</dcterms:modified>
</cp:coreProperties>
</file>