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 GRAND cappuccino pour Geronimo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Cappuccino    </w:t>
      </w:r>
      <w:r>
        <w:t xml:space="preserve">   Fleurs    </w:t>
      </w:r>
      <w:r>
        <w:t xml:space="preserve">   MadameL'amour    </w:t>
      </w:r>
      <w:r>
        <w:t xml:space="preserve">   Adore    </w:t>
      </w:r>
      <w:r>
        <w:t xml:space="preserve">   Billet    </w:t>
      </w:r>
      <w:r>
        <w:t xml:space="preserve">   Papion    </w:t>
      </w:r>
      <w:r>
        <w:t xml:space="preserve">   Millions    </w:t>
      </w:r>
      <w:r>
        <w:t xml:space="preserve">   Voyage    </w:t>
      </w:r>
      <w:r>
        <w:t xml:space="preserve">   Tea    </w:t>
      </w:r>
      <w:r>
        <w:t xml:space="preserve">   Benjamin    </w:t>
      </w:r>
      <w:r>
        <w:t xml:space="preserve">   Roses    </w:t>
      </w:r>
      <w:r>
        <w:t xml:space="preserve">   Coeur    </w:t>
      </w:r>
      <w:r>
        <w:t xml:space="preserve">   Fromage    </w:t>
      </w:r>
      <w:r>
        <w:t xml:space="preserve">   Malady    </w:t>
      </w:r>
      <w:r>
        <w:t xml:space="preserve">   Geronimo    </w:t>
      </w:r>
      <w:r>
        <w:t xml:space="preserve">   Belle    </w:t>
      </w:r>
      <w:r>
        <w:t xml:space="preserve">   Grande    </w:t>
      </w:r>
      <w:r>
        <w:t xml:space="preserve">   Chocolats    </w:t>
      </w:r>
      <w:r>
        <w:t xml:space="preserve">   Mystere    </w:t>
      </w:r>
      <w:r>
        <w:t xml:space="preserve">   Amour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GRAND cappuccino pour Geronimo</dc:title>
  <dcterms:created xsi:type="dcterms:W3CDTF">2021-10-11T20:16:51Z</dcterms:created>
  <dcterms:modified xsi:type="dcterms:W3CDTF">2021-10-11T20:16:51Z</dcterms:modified>
</cp:coreProperties>
</file>