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Grano de Oro by Ashley Gomez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amortiguar    </w:t>
      </w:r>
      <w:r>
        <w:t xml:space="preserve">   Antonio    </w:t>
      </w:r>
      <w:r>
        <w:t xml:space="preserve">   aparentar    </w:t>
      </w:r>
      <w:r>
        <w:t xml:space="preserve">   desalentado    </w:t>
      </w:r>
      <w:r>
        <w:t xml:space="preserve">   deslumbrante    </w:t>
      </w:r>
      <w:r>
        <w:t xml:space="preserve">   el capataz    </w:t>
      </w:r>
      <w:r>
        <w:t xml:space="preserve">   el emprendedor    </w:t>
      </w:r>
      <w:r>
        <w:t xml:space="preserve">   el yacimiento    </w:t>
      </w:r>
      <w:r>
        <w:t xml:space="preserve">   Juan    </w:t>
      </w:r>
      <w:r>
        <w:t xml:space="preserve">   la codicia    </w:t>
      </w:r>
      <w:r>
        <w:t xml:space="preserve">   la marana    </w:t>
      </w:r>
      <w:r>
        <w:t xml:space="preserve">   pecoso    </w:t>
      </w:r>
      <w:r>
        <w:t xml:space="preserve">   Puerto Rico    </w:t>
      </w:r>
      <w:r>
        <w:t xml:space="preserve">   rasgado    </w:t>
      </w:r>
      <w:r>
        <w:t xml:space="preserve">   trigueno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Grano de Oro by Ashley Gomez</dc:title>
  <dcterms:created xsi:type="dcterms:W3CDTF">2021-10-11T20:16:36Z</dcterms:created>
  <dcterms:modified xsi:type="dcterms:W3CDTF">2021-10-11T20:16:36Z</dcterms:modified>
</cp:coreProperties>
</file>