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Hija Singular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harmless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gaze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dumb, idiot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ventriloquist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monstrous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left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smile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Hija Singular</dc:title>
  <dcterms:created xsi:type="dcterms:W3CDTF">2021-10-11T20:17:43Z</dcterms:created>
  <dcterms:modified xsi:type="dcterms:W3CDTF">2021-10-11T20:17:43Z</dcterms:modified>
</cp:coreProperties>
</file>