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Jeu de Révision (Les Noms Masculins)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Qu'est-ce que vous utilisez pour observer les étoiles?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hiver, vous faites de la luge sur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 est l'appareil électronique que vous utilisez pour jouer les jeux de PC?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s'offre les cadeaux à Noël.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utilise ____ pour colorier un dessin.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Pour jouer au baseball, vous portez ___ sur votre 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Vous pouvez trouver ____ (sg.) au parc d'attractions.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bicycle, mais avec trois roues.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Qu'est-ce que vous appelez un coffre avec beaucoup des bijoux et 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 faire pas l'imbecile avec ___, parce que c'est très dangereux!</w:t>
            </w:r>
          </w:p>
        </w:tc>
      </w:tr>
    </w:tbl>
    <w:p>
      <w:pPr>
        <w:pStyle w:val="WordBankMedium"/>
      </w:pPr>
      <w:r>
        <w:t xml:space="preserve">   untélescope    </w:t>
      </w:r>
      <w:r>
        <w:t xml:space="preserve">   ungantdebaseball    </w:t>
      </w:r>
      <w:r>
        <w:t xml:space="preserve">   unfusil    </w:t>
      </w:r>
      <w:r>
        <w:t xml:space="preserve">   unordinateur    </w:t>
      </w:r>
      <w:r>
        <w:t xml:space="preserve">   lePèreNoël    </w:t>
      </w:r>
      <w:r>
        <w:t xml:space="preserve">   unensembleàcolorier    </w:t>
      </w:r>
      <w:r>
        <w:t xml:space="preserve">   untricycle    </w:t>
      </w:r>
      <w:r>
        <w:t xml:space="preserve">   unmanège    </w:t>
      </w:r>
      <w:r>
        <w:t xml:space="preserve">   untraîneau    </w:t>
      </w:r>
      <w:r>
        <w:t xml:space="preserve">   untrésor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Jeu de Révision (Les Noms Masculins)</dc:title>
  <dcterms:created xsi:type="dcterms:W3CDTF">2021-10-11T20:18:25Z</dcterms:created>
  <dcterms:modified xsi:type="dcterms:W3CDTF">2021-10-11T20:18:25Z</dcterms:modified>
</cp:coreProperties>
</file>