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Noël économique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prix de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 plus faible importance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Tout liquide qui se boit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vous recevez ces derniers sur votre anniversaire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Dans le temps passé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Épargner de l'argent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surface de patin à glace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ne laissant pas arrêter par tel obstacle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Décembre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arbre 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petit conseil utile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Très étendu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Noël économique </dc:title>
  <dcterms:created xsi:type="dcterms:W3CDTF">2021-10-11T20:16:56Z</dcterms:created>
  <dcterms:modified xsi:type="dcterms:W3CDTF">2021-10-11T20:16:56Z</dcterms:modified>
</cp:coreProperties>
</file>