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unsteady    </w:t>
      </w:r>
      <w:r>
        <w:t xml:space="preserve">   unwrap    </w:t>
      </w:r>
      <w:r>
        <w:t xml:space="preserve">   unsavory    </w:t>
      </w:r>
      <w:r>
        <w:t xml:space="preserve">   unruly    </w:t>
      </w:r>
      <w:r>
        <w:t xml:space="preserve">   untrue    </w:t>
      </w:r>
      <w:r>
        <w:t xml:space="preserve">   unscathed    </w:t>
      </w:r>
      <w:r>
        <w:t xml:space="preserve">   unrest    </w:t>
      </w:r>
      <w:r>
        <w:t xml:space="preserve">   until    </w:t>
      </w:r>
      <w:r>
        <w:t xml:space="preserve">   unrequited    </w:t>
      </w:r>
      <w:r>
        <w:t xml:space="preserve">   unrelated    </w:t>
      </w:r>
      <w:r>
        <w:t xml:space="preserve">   unsafe    </w:t>
      </w:r>
      <w:r>
        <w:t xml:space="preserve">   unobtrusive    </w:t>
      </w:r>
      <w:r>
        <w:t xml:space="preserve">   unlimited    </w:t>
      </w:r>
      <w:r>
        <w:t xml:space="preserve">   unpack    </w:t>
      </w:r>
      <w:r>
        <w:t xml:space="preserve">   unkempt    </w:t>
      </w:r>
      <w:r>
        <w:t xml:space="preserve">   unjust    </w:t>
      </w:r>
      <w:r>
        <w:t xml:space="preserve">   unloved    </w:t>
      </w:r>
      <w:r>
        <w:t xml:space="preserve">   unflagging    </w:t>
      </w:r>
      <w:r>
        <w:t xml:space="preserve">   ungrateful    </w:t>
      </w:r>
      <w:r>
        <w:t xml:space="preserve">   unkind    </w:t>
      </w:r>
      <w:r>
        <w:t xml:space="preserve">   unfeasible    </w:t>
      </w:r>
      <w:r>
        <w:t xml:space="preserve">   unfit    </w:t>
      </w:r>
      <w:r>
        <w:t xml:space="preserve">   uninvited    </w:t>
      </w:r>
      <w:r>
        <w:t xml:space="preserve">   unfazed    </w:t>
      </w:r>
      <w:r>
        <w:t xml:space="preserve">   uneasy    </w:t>
      </w:r>
      <w:r>
        <w:t xml:space="preserve">   unhappy    </w:t>
      </w:r>
      <w:r>
        <w:t xml:space="preserve">   uncouth    </w:t>
      </w:r>
      <w:r>
        <w:t xml:space="preserve">   undaunted    </w:t>
      </w:r>
      <w:r>
        <w:t xml:space="preserve">   unfunny    </w:t>
      </w:r>
      <w:r>
        <w:t xml:space="preserve">   unconscionable    </w:t>
      </w:r>
      <w:r>
        <w:t xml:space="preserve">   uncivil    </w:t>
      </w:r>
      <w:r>
        <w:t xml:space="preserve">   unfair    </w:t>
      </w:r>
      <w:r>
        <w:t xml:space="preserve">   uncharted    </w:t>
      </w:r>
      <w:r>
        <w:t xml:space="preserve">   uncertain    </w:t>
      </w:r>
      <w:r>
        <w:t xml:space="preserve">   undone    </w:t>
      </w:r>
      <w:r>
        <w:t xml:space="preserve">   unbridled    </w:t>
      </w:r>
      <w:r>
        <w:t xml:space="preserve">   unceasing    </w:t>
      </w:r>
      <w:r>
        <w:t xml:space="preserve">   unbutton    </w:t>
      </w:r>
      <w:r>
        <w:t xml:space="preserve">   unassuming    </w:t>
      </w:r>
      <w:r>
        <w:t xml:space="preserve">   unbiased    </w:t>
      </w:r>
      <w:r>
        <w:t xml:space="preserve">   unready    </w:t>
      </w:r>
      <w:r>
        <w:t xml:space="preserve">   unsung    </w:t>
      </w:r>
      <w:r>
        <w:t xml:space="preserve">   unabashed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Prefix</dc:title>
  <dcterms:created xsi:type="dcterms:W3CDTF">2021-10-11T20:17:53Z</dcterms:created>
  <dcterms:modified xsi:type="dcterms:W3CDTF">2021-10-11T20:17:53Z</dcterms:modified>
</cp:coreProperties>
</file>