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Prefix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listening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undo the hitch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in not kind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keeping neat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Prefix </dc:title>
  <dcterms:created xsi:type="dcterms:W3CDTF">2021-10-29T03:47:50Z</dcterms:created>
  <dcterms:modified xsi:type="dcterms:W3CDTF">2021-10-29T03:47:50Z</dcterms:modified>
</cp:coreProperties>
</file>