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Repaso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amigos    </w:t>
      </w:r>
      <w:r>
        <w:t xml:space="preserve">   calor    </w:t>
      </w:r>
      <w:r>
        <w:t xml:space="preserve">   chica    </w:t>
      </w:r>
      <w:r>
        <w:t xml:space="preserve">   cuaderno    </w:t>
      </w:r>
      <w:r>
        <w:t xml:space="preserve">   estudiante    </w:t>
      </w:r>
      <w:r>
        <w:t xml:space="preserve">   hermano    </w:t>
      </w:r>
      <w:r>
        <w:t xml:space="preserve">   hijo    </w:t>
      </w:r>
      <w:r>
        <w:t xml:space="preserve">   hombre    </w:t>
      </w:r>
      <w:r>
        <w:t xml:space="preserve">   invierno    </w:t>
      </w:r>
      <w:r>
        <w:t xml:space="preserve">   libro    </w:t>
      </w:r>
      <w:r>
        <w:t xml:space="preserve">   madre    </w:t>
      </w:r>
      <w:r>
        <w:t xml:space="preserve">   mes    </w:t>
      </w:r>
      <w:r>
        <w:t xml:space="preserve">   mesa    </w:t>
      </w:r>
      <w:r>
        <w:t xml:space="preserve">   mochila    </w:t>
      </w:r>
      <w:r>
        <w:t xml:space="preserve">   mujer    </w:t>
      </w:r>
      <w:r>
        <w:t xml:space="preserve">   nieva    </w:t>
      </w:r>
      <w:r>
        <w:t xml:space="preserve">   novia    </w:t>
      </w:r>
      <w:r>
        <w:t xml:space="preserve">   padre    </w:t>
      </w:r>
      <w:r>
        <w:t xml:space="preserve">   papel    </w:t>
      </w:r>
      <w:r>
        <w:t xml:space="preserve">   pluma    </w:t>
      </w:r>
      <w:r>
        <w:t xml:space="preserve">   primavera    </w:t>
      </w:r>
      <w:r>
        <w:t xml:space="preserve">   profesora    </w:t>
      </w:r>
      <w:r>
        <w:t xml:space="preserve">   semana    </w:t>
      </w:r>
      <w:r>
        <w:t xml:space="preserve">   septiembre    </w:t>
      </w:r>
      <w:r>
        <w:t xml:space="preserve">   ser    </w:t>
      </w:r>
      <w:r>
        <w:t xml:space="preserve">   silla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Repaso</dc:title>
  <dcterms:created xsi:type="dcterms:W3CDTF">2021-10-11T20:17:03Z</dcterms:created>
  <dcterms:modified xsi:type="dcterms:W3CDTF">2021-10-11T20:17:03Z</dcterms:modified>
</cp:coreProperties>
</file>