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Spectacle de Magie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mots magiques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objets nécessaires pour faire le 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personne qui aide le magicien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deviner/supposer ce qui va se passer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quelqu’un qui veut aider sans qu’on l’y oblige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assurer que quelque chose est exact/vrai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partie du théâtre où est présenté le spectacle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personnes qui regardent le spectacle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refaire ou redire les mêmes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personne qui fait le tour de magie (féminin)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une annonce au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magicien très fameux dans les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 plus être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regarder avec nos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arrêter de parler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apprendre quelque chose </w:t>
            </w:r>
          </w:p>
        </w:tc>
      </w:tr>
    </w:tbl>
    <w:p>
      <w:pPr>
        <w:pStyle w:val="WordBankMedium"/>
      </w:pPr>
      <w:r>
        <w:t xml:space="preserve">   disparaître    </w:t>
      </w:r>
      <w:r>
        <w:t xml:space="preserve">   assistant     </w:t>
      </w:r>
      <w:r>
        <w:t xml:space="preserve">   magicienne    </w:t>
      </w:r>
      <w:r>
        <w:t xml:space="preserve">   spectateurs    </w:t>
      </w:r>
      <w:r>
        <w:t xml:space="preserve">   volontaire     </w:t>
      </w:r>
      <w:r>
        <w:t xml:space="preserve">   scène    </w:t>
      </w:r>
      <w:r>
        <w:t xml:space="preserve">   matériel    </w:t>
      </w:r>
      <w:r>
        <w:t xml:space="preserve">   prédiction     </w:t>
      </w:r>
      <w:r>
        <w:t xml:space="preserve">   vérifier    </w:t>
      </w:r>
      <w:r>
        <w:t xml:space="preserve">   répéter    </w:t>
      </w:r>
      <w:r>
        <w:t xml:space="preserve">   HarryPotter    </w:t>
      </w:r>
      <w:r>
        <w:t xml:space="preserve">   silence    </w:t>
      </w:r>
      <w:r>
        <w:t xml:space="preserve">   spectacle    </w:t>
      </w:r>
      <w:r>
        <w:t xml:space="preserve">   voir    </w:t>
      </w:r>
      <w:r>
        <w:t xml:space="preserve">   publicité    </w:t>
      </w:r>
      <w:r>
        <w:t xml:space="preserve">   leçons     </w:t>
      </w:r>
      <w:r>
        <w:t xml:space="preserve">   abracadabra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Spectacle de Magie </dc:title>
  <dcterms:created xsi:type="dcterms:W3CDTF">2021-10-11T20:17:59Z</dcterms:created>
  <dcterms:modified xsi:type="dcterms:W3CDTF">2021-10-11T20:17:59Z</dcterms:modified>
</cp:coreProperties>
</file>