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Terrible Secret P.1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Provoquer quelqu'un un sentiment s'impatience ou d'irritation.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Gravir quelque chose avec effort, par ses propres moyens, pour atteindre le sommet ou passer dessus.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canot a moteur, pour le service des navires.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Terrain couvert d'herbe maintenue rase par les fauches fréquente.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efficace en plusieurs cas différents.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retirer précipitamment par crainte.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 Quebec, perche de l'Amérique du Nord.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Presser, comprimer quelque chose pour un démineur au maximum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perpendiculaire au plan de l'horizon.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Groupes de langues parler en Mongolie, en Russie et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ennuie profondement.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Terrible Secret P.1</dc:title>
  <dcterms:created xsi:type="dcterms:W3CDTF">2021-10-11T20:17:27Z</dcterms:created>
  <dcterms:modified xsi:type="dcterms:W3CDTF">2021-10-11T20:17:27Z</dcterms:modified>
</cp:coreProperties>
</file>