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Viaje Al Zoológico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pájaro que duerme durante el día y come ratones.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ejemplo de este animal es Bambi.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Este es un mamífero que tiene bebés llamados “joeys”.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pájaro que es rosa.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Este animal es un oso que es blanco y negro.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Este animal tiene un cuello muy largo.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ejemplo de este animal es Marty de la película “Madagascar”.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Este un animal que come hormigas.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Esta es la acción de pagar dinero para entrar en el zoológico.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Este animal es un león que no vive en la tierra.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Este es un reptil muy lento.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Este un animal que puede ser de color negro o café.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ejemplo de este animal es Simba en la película “The Lion King”.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pájaro que es el símbolo nacional de los EE.UU.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Este animal es la mascota de CLS.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ejemplo de este animal es Dumbo.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Este es un adjetivo que describe un mal 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Este un animal que almacena agua en su espalda.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Este es un adjetivo que es lo opuesto a la calma.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Este animal es de la familia de los gatos que es negro y naranjo.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Viaje Al Zoológico</dc:title>
  <dcterms:created xsi:type="dcterms:W3CDTF">2021-10-11T20:17:10Z</dcterms:created>
  <dcterms:modified xsi:type="dcterms:W3CDTF">2021-10-11T20:17:10Z</dcterms:modified>
</cp:coreProperties>
</file>