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 Viaje Por Avión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opuesto de la clase tourista.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Otra palabra para disponible.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otra palabra para seleccionar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plaza es no libre es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tipo de boleto necesario para una persona abordá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opuesto de encima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opuesto de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Dondé una persona sale un boleto de ida y vuelta.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opuesto de aterrizar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cosa que vuela en el cielo.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pasaporte es un tipo 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opuesto de internacional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otra palabra para la plaza.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otra palabra para un retraso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agente que trabajá abordo el avión.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Viaje Por Avión</dc:title>
  <dcterms:created xsi:type="dcterms:W3CDTF">2021-10-11T20:17:50Z</dcterms:created>
  <dcterms:modified xsi:type="dcterms:W3CDTF">2021-10-11T20:17:50Z</dcterms:modified>
</cp:coreProperties>
</file>