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Viaje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vuelo no internacional.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taxista conduce este.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persona detrás de la mostrador.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asistiente de vuelo.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forma de identidad.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 personas volan aquí.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avión despege y aterrize aquí.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cuarto de baño en el aeropuerto.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pongo el equipaje de mano aquí.(Two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persona esa conduce el taxi.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occupado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a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agente es detrás de esta.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vuelo no domestic.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pongo la ropa en esta.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Viaje Vocabulario</dc:title>
  <dcterms:created xsi:type="dcterms:W3CDTF">2021-10-11T20:17:41Z</dcterms:created>
  <dcterms:modified xsi:type="dcterms:W3CDTF">2021-10-11T20:17:41Z</dcterms:modified>
</cp:coreProperties>
</file>