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 Vie de Chat: X-Word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Burglary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Searched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Perfume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Vie de Chat: X-Word</dc:title>
  <dcterms:created xsi:type="dcterms:W3CDTF">2021-10-11T20:18:31Z</dcterms:created>
  <dcterms:modified xsi:type="dcterms:W3CDTF">2021-10-11T20:18:31Z</dcterms:modified>
</cp:coreProperties>
</file>