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Un amour de Prof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Chauffeur    </w:t>
      </w:r>
      <w:r>
        <w:t xml:space="preserve">   Chevrette    </w:t>
      </w:r>
      <w:r>
        <w:t xml:space="preserve">   Rose    </w:t>
      </w:r>
      <w:r>
        <w:t xml:space="preserve">   Ballon    </w:t>
      </w:r>
      <w:r>
        <w:t xml:space="preserve">   Village    </w:t>
      </w:r>
      <w:r>
        <w:t xml:space="preserve">   Histoire    </w:t>
      </w:r>
      <w:r>
        <w:t xml:space="preserve">   Coeur    </w:t>
      </w:r>
      <w:r>
        <w:t xml:space="preserve">   Argentine    </w:t>
      </w:r>
      <w:r>
        <w:t xml:space="preserve">   Classe    </w:t>
      </w:r>
      <w:r>
        <w:t xml:space="preserve">   Martin    </w:t>
      </w:r>
      <w:r>
        <w:t xml:space="preserve">   Gustavo    </w:t>
      </w:r>
      <w:r>
        <w:t xml:space="preserve">   Ecole    </w:t>
      </w:r>
      <w:r>
        <w:t xml:space="preserve">   Claire    </w:t>
      </w:r>
      <w:r>
        <w:t xml:space="preserve">   Louis Jolliet    </w:t>
      </w:r>
      <w:r>
        <w:t xml:space="preserve">   Melanie    </w:t>
      </w:r>
      <w:r>
        <w:t xml:space="preserve">   Anniversaire    </w:t>
      </w:r>
      <w:r>
        <w:t xml:space="preserve">   Vingt cinquieme    </w:t>
      </w:r>
      <w:r>
        <w:t xml:space="preserve">   Pomme    </w:t>
      </w:r>
      <w:r>
        <w:t xml:space="preserve">   Professeurs    </w:t>
      </w:r>
      <w:r>
        <w:t xml:space="preserve">   Amour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 amour de Prof</dc:title>
  <dcterms:created xsi:type="dcterms:W3CDTF">2021-10-11T20:16:38Z</dcterms:created>
  <dcterms:modified xsi:type="dcterms:W3CDTF">2021-10-11T20:16:38Z</dcterms:modified>
</cp:coreProperties>
</file>