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hardworking(female)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rollarblade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crucigrama</dc:title>
  <dcterms:created xsi:type="dcterms:W3CDTF">2021-10-11T20:16:33Z</dcterms:created>
  <dcterms:modified xsi:type="dcterms:W3CDTF">2021-10-11T20:16:33Z</dcterms:modified>
</cp:coreProperties>
</file>