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sales en el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cosa que pone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necesitas espera para abordar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sale el aeropuerto por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no vive en ese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tipo de ventana en un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los aviones están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necesitas hacer cuando llegues en un país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está en el avión o el coche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trabaja en los aviones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grupo de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para viajar a un país diferente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Subir al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estás en el cielo en el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persona que maneja un avión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crucigrama </dc:title>
  <dcterms:created xsi:type="dcterms:W3CDTF">2021-10-11T20:16:43Z</dcterms:created>
  <dcterms:modified xsi:type="dcterms:W3CDTF">2021-10-11T20:16:43Z</dcterms:modified>
</cp:coreProperties>
</file>