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ete pas comme les autres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Est-ce que qui est jenny l'habiter avec a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Quoi ils mange pur le premier diner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 Jenny visite?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Qubi l'aeroport est Jenny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reccette: des crepes 250 grammes de farine, 4 oeufs, 1/2 litre de lait, une cuilleree de sucre, vanille, une pincee de sel, 50 grammes de beurre et une cuilleree de cognac.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Quoi l'aeroport est Isabelle est son pere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qui est greek, roman l'architecture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sont Jenny et Isabelle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est 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frere d'Isabelle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Quoi ils mange pour le premier diner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est brunette </w:t>
            </w:r>
          </w:p>
        </w:tc>
      </w:tr>
    </w:tbl>
    <w:p>
      <w:pPr>
        <w:pStyle w:val="WordBankMedium"/>
      </w:pPr>
      <w:r>
        <w:t xml:space="preserve">   Isabelle    </w:t>
      </w:r>
      <w:r>
        <w:t xml:space="preserve">   Jenny    </w:t>
      </w:r>
      <w:r>
        <w:t xml:space="preserve">   Michel    </w:t>
      </w:r>
      <w:r>
        <w:t xml:space="preserve">   Martins    </w:t>
      </w:r>
      <w:r>
        <w:t xml:space="preserve">   France    </w:t>
      </w:r>
      <w:r>
        <w:t xml:space="preserve">   Orly    </w:t>
      </w:r>
      <w:r>
        <w:t xml:space="preserve">   CharlesDegavlle    </w:t>
      </w:r>
      <w:r>
        <w:t xml:space="preserve">   Soupiere    </w:t>
      </w:r>
      <w:r>
        <w:t xml:space="preserve">   le Pantheon     </w:t>
      </w:r>
      <w:r>
        <w:t xml:space="preserve">   Saint Lazare    </w:t>
      </w:r>
      <w:r>
        <w:t xml:space="preserve">   Crepes    </w:t>
      </w:r>
      <w:r>
        <w:t xml:space="preserve">   Marc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ete pas comme les autres </dc:title>
  <dcterms:created xsi:type="dcterms:W3CDTF">2021-10-11T20:18:09Z</dcterms:created>
  <dcterms:modified xsi:type="dcterms:W3CDTF">2021-10-11T20:18:09Z</dcterms:modified>
</cp:coreProperties>
</file>