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ete pas comme les autres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aeroport    </w:t>
      </w:r>
      <w:r>
        <w:t xml:space="preserve">   argent    </w:t>
      </w:r>
      <w:r>
        <w:t xml:space="preserve">   arrivee    </w:t>
      </w:r>
      <w:r>
        <w:t xml:space="preserve">   avion    </w:t>
      </w:r>
      <w:r>
        <w:t xml:space="preserve">   brun    </w:t>
      </w:r>
      <w:r>
        <w:t xml:space="preserve">   car    </w:t>
      </w:r>
      <w:r>
        <w:t xml:space="preserve">   cher    </w:t>
      </w:r>
      <w:r>
        <w:t xml:space="preserve">   court    </w:t>
      </w:r>
      <w:r>
        <w:t xml:space="preserve">   dame    </w:t>
      </w:r>
      <w:r>
        <w:t xml:space="preserve">   decoller    </w:t>
      </w:r>
      <w:r>
        <w:t xml:space="preserve">   depart    </w:t>
      </w:r>
      <w:r>
        <w:t xml:space="preserve">   eleve    </w:t>
      </w:r>
      <w:r>
        <w:t xml:space="preserve">   ete    </w:t>
      </w:r>
      <w:r>
        <w:t xml:space="preserve">   fier    </w:t>
      </w:r>
      <w:r>
        <w:t xml:space="preserve">   gateau    </w:t>
      </w:r>
      <w:r>
        <w:t xml:space="preserve">   joli    </w:t>
      </w:r>
      <w:r>
        <w:t xml:space="preserve">   malade    </w:t>
      </w:r>
      <w:r>
        <w:t xml:space="preserve">   mere    </w:t>
      </w:r>
      <w:r>
        <w:t xml:space="preserve">   pauvre    </w:t>
      </w:r>
      <w:r>
        <w:t xml:space="preserve">   pere    </w:t>
      </w:r>
      <w:r>
        <w:t xml:space="preserve">   poulet    </w:t>
      </w:r>
      <w:r>
        <w:t xml:space="preserve">   quitter    </w:t>
      </w:r>
      <w:r>
        <w:t xml:space="preserve">   remercier    </w:t>
      </w:r>
      <w:r>
        <w:t xml:space="preserve">   reponse    </w:t>
      </w:r>
      <w:r>
        <w:t xml:space="preserve">   soir    </w:t>
      </w:r>
      <w:r>
        <w:t xml:space="preserve">   sortie    </w:t>
      </w:r>
      <w:r>
        <w:t xml:space="preserve">   travail    </w:t>
      </w:r>
      <w:r>
        <w:t xml:space="preserve">   vacances    </w:t>
      </w:r>
      <w:r>
        <w:t xml:space="preserve">   valise    </w:t>
      </w:r>
      <w:r>
        <w:t xml:space="preserve">   ville    </w:t>
      </w:r>
      <w:r>
        <w:t xml:space="preserve">   vite    </w:t>
      </w:r>
      <w:r>
        <w:t xml:space="preserve">   vol    </w:t>
      </w:r>
      <w:r>
        <w:t xml:space="preserve">   voyage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ete pas comme les autres #1</dc:title>
  <dcterms:created xsi:type="dcterms:W3CDTF">2021-10-11T20:16:43Z</dcterms:created>
  <dcterms:modified xsi:type="dcterms:W3CDTF">2021-10-11T20:16:43Z</dcterms:modified>
</cp:coreProperties>
</file>