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Un ete pas comme les autres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Jenny _____ sur la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Jenny commence a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Elle _____ appres-demain pour la France.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Janine est la _______ d'Isabelle.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Elle trouve son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Jenny _____ ecrire a Isabelle.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Bon, d'accord, c'est _______ une bonne idee.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Les gens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Jenny est tres_______________, elle...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Isabelle Martin est la ___________________ francaise de Jenny.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Monsieur Martin est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L'avion ________ a dix heures.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Jenny a les cheveux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Isabelle est_________.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Jenny _______ a sa grand-mere.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Jenny dort____________.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 grand-mere __________ en Californie.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 suis__________....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Elle voit des routes, __________ _______, l'aeroport.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Elle___ chez un marchand de glaces.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 ete pas comme les autres</dc:title>
  <dcterms:created xsi:type="dcterms:W3CDTF">2021-10-11T20:17:15Z</dcterms:created>
  <dcterms:modified xsi:type="dcterms:W3CDTF">2021-10-11T20:17:15Z</dcterms:modified>
</cp:coreProperties>
</file>