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ete pas comme les autres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Hints :)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Hints :)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Hints :)  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Hints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Hints :)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ete pas comme les autres crossword</dc:title>
  <dcterms:created xsi:type="dcterms:W3CDTF">2021-10-11T20:17:18Z</dcterms:created>
  <dcterms:modified xsi:type="dcterms:W3CDTF">2021-10-11T20:17:18Z</dcterms:modified>
</cp:coreProperties>
</file>